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color w:val="e69138"/>
        </w:rPr>
      </w:pPr>
      <w:r w:rsidDel="00000000" w:rsidR="00000000" w:rsidRPr="00000000">
        <w:rPr>
          <w:color w:val="e69138"/>
          <w:rtl w:val="0"/>
        </w:rPr>
        <w:t xml:space="preserve">Gameface 4:13 Training Academy</w:t>
        <w:br w:type="textWrapping"/>
        <w:t xml:space="preserve">Waiver &amp; Liability Sections (English &amp; Spanish)</w:t>
      </w:r>
    </w:p>
    <w:p w:rsidR="00000000" w:rsidDel="00000000" w:rsidP="00000000" w:rsidRDefault="00000000" w:rsidRPr="00000000" w14:paraId="00000002">
      <w:pPr>
        <w:pStyle w:val="Heading2"/>
        <w:rPr>
          <w:color w:val="e69138"/>
        </w:rPr>
      </w:pPr>
      <w:r w:rsidDel="00000000" w:rsidR="00000000" w:rsidRPr="00000000">
        <w:rPr>
          <w:color w:val="e69138"/>
          <w:rtl w:val="0"/>
        </w:rPr>
        <w:t xml:space="preserve">ENGLISH — Waiver, Liability &amp; Consent Agreement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  <w:t xml:space="preserve">WAIVER, LIABILITY RELEASE &amp; CONSENT AGREEMENT</w:t>
        <w:br w:type="textWrapping"/>
        <w:br w:type="textWrapping"/>
        <w:t xml:space="preserve">I, the undersigned parent/guardian, give permission for my child to participate in all activities of the Gameface 4:13 Training Academy After-School Program located at 5919 Merrill Road, Jacksonville, FL. I understand that this program includes physical activity, sports, character development, academic support, and community-based activities which may involve transportation by staff or authorized volunteers.</w:t>
        <w:br w:type="textWrapping"/>
        <w:br w:type="textWrapping"/>
        <w:t xml:space="preserve">I acknowledge that participation in physical activities carries a risk of injury, illness, or accident. I voluntarily assume all risks associated with my child’s participation. I release and hold harmless Gameface 4:13 Training Academy, Higher Definition Church, staff, volunteers, representatives, and partnering organizations from any and all liability, claims, damages, or expenses arising from participation, except in cases of proven gross negligence.</w:t>
        <w:br w:type="textWrapping"/>
        <w:br w:type="textWrapping"/>
        <w:t xml:space="preserve">Medical Authorization:</w:t>
        <w:br w:type="textWrapping"/>
        <w:t xml:space="preserve">In the event of an emergency, I authorize staff or volunteers to seek necessary medical care for my child. I agree to be financially responsible for all medical costs incurred.</w:t>
        <w:br w:type="textWrapping"/>
        <w:br w:type="textWrapping"/>
        <w:t xml:space="preserve">Transportation Permission:</w:t>
        <w:br w:type="textWrapping"/>
        <w:t xml:space="preserve">I give consent for my child to be transported by Gameface staff, authorized volunteers, or approved transportation services for program-related activities.</w:t>
        <w:br w:type="textWrapping"/>
        <w:t xml:space="preserve">[ ] YES     [ ] NO</w:t>
        <w:br w:type="textWrapping"/>
        <w:br w:type="textWrapping"/>
        <w:t xml:space="preserve">Photo/Media Release:</w:t>
        <w:br w:type="textWrapping"/>
        <w:t xml:space="preserve">I give permission for Gameface 4:13 Training Academy to photograph and/or record my child for documentation, promotional materials, and social media.</w:t>
        <w:br w:type="textWrapping"/>
        <w:t xml:space="preserve">[ ] YES     [ ] NO</w:t>
        <w:br w:type="textWrapping"/>
        <w:br w:type="textWrapping"/>
        <w:t xml:space="preserve">Faith-Based Character Development Consent:</w:t>
        <w:br w:type="textWrapping"/>
        <w:t xml:space="preserve">I give permission for my child to learn about faith-based biblical character principles as part of the program’s development curriculum.</w:t>
        <w:br w:type="textWrapping"/>
        <w:t xml:space="preserve">[ ] YES     [ ] NO</w:t>
        <w:br w:type="textWrapping"/>
        <w:br w:type="textWrapping"/>
        <w:t xml:space="preserve">Parent/Guardian Acknowledgment:</w:t>
        <w:br w:type="textWrapping"/>
        <w:t xml:space="preserve">By signing below, I confirm that I have fully read, understand, and agree to the terms of this waiver and consent form. I understand that failure to follow attendance, behavior, and safety guidelines may result in dismissal from the program.</w:t>
        <w:br w:type="textWrapping"/>
        <w:br w:type="textWrapping"/>
        <w:t xml:space="preserve">Parent/Guardian Printed Name: _________________________________________</w:t>
        <w:br w:type="textWrapping"/>
        <w:t xml:space="preserve">Parent/Guardian Signature: _____________________________________________   Date: __________</w:t>
        <w:br w:type="textWrapping"/>
        <w:t xml:space="preserve">Student Signature (if required): _________________________________________   Date: __________</w:t>
        <w:br w:type="textWrapping"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>
          <w:color w:val="e69138"/>
        </w:rPr>
      </w:pPr>
      <w:r w:rsidDel="00000000" w:rsidR="00000000" w:rsidRPr="00000000">
        <w:rPr>
          <w:color w:val="e69138"/>
          <w:rtl w:val="0"/>
        </w:rPr>
        <w:t xml:space="preserve">ESPAÑOL — Acuerdo de Exención, Responsabilidad y Consentimiento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br w:type="textWrapping"/>
        <w:t xml:space="preserve">ACUERDO DE EXENCIÓN, RESPONSABILIDAD Y CONSENTIMIENTO</w:t>
        <w:br w:type="textWrapping"/>
        <w:br w:type="textWrapping"/>
        <w:t xml:space="preserve">Yo, el/la padre/madre/tutor legal que firma a continuación, doy permiso para que mi hijo(a) participe en todas las actividades del Programa Después de la Escuela de Gameface 4:13 Training Academy ubicado en 5919 Merrill Road, Jacksonville, FL. Entiendo que este programa incluye actividad física, deportes, desarrollo del carácter, apoyo académico y actividades comunitarias que pueden requerir transporte por parte del personal o voluntarios autorizados.</w:t>
        <w:br w:type="textWrapping"/>
        <w:br w:type="textWrapping"/>
        <w:t xml:space="preserve">Reconozco que la participación en actividades físicas conlleva riesgo de lesiones, enfermedad o accidentes. Voluntariamente asumo todos los riesgos asociados con la participación de mi hijo(a). Eximo y libero de toda responsabilidad a Gameface 4:13 Training Academy, Higher Definition Church, personal, voluntarios, representantes y organizaciones asociadas por cualquier reclamación, daño o gasto que surja de la participación, excepto en casos de negligencia grave comprobada.</w:t>
        <w:br w:type="textWrapping"/>
        <w:br w:type="textWrapping"/>
        <w:t xml:space="preserve">Autorización Médica:</w:t>
        <w:br w:type="textWrapping"/>
        <w:t xml:space="preserve">En caso de emergencia, autorizo al personal o voluntarios a buscar atención médica necesaria para mi hijo(a). Acepto ser responsable financieramente por todos los costos médicos.</w:t>
        <w:br w:type="textWrapping"/>
        <w:br w:type="textWrapping"/>
        <w:t xml:space="preserve">Permiso de Transporte:</w:t>
        <w:br w:type="textWrapping"/>
        <w:t xml:space="preserve">¿Autoriza que el personal/voluntarios de Gameface transporten a su hijo(a) para actividades relacionadas con el programa?</w:t>
        <w:br w:type="textWrapping"/>
        <w:t xml:space="preserve">[ ] SÍ     [ ] NO</w:t>
        <w:br w:type="textWrapping"/>
        <w:br w:type="textWrapping"/>
        <w:t xml:space="preserve">Permiso para Uso de Imagen:</w:t>
        <w:br w:type="textWrapping"/>
        <w:t xml:space="preserve">¿Autoriza el uso de fotografías/videos de su hijo(a) para promoción, documentación y redes sociales?</w:t>
        <w:br w:type="textWrapping"/>
        <w:t xml:space="preserve">[ ] SÍ     [ ] NO</w:t>
        <w:br w:type="textWrapping"/>
        <w:br w:type="textWrapping"/>
        <w:t xml:space="preserve">Consentimiento para Desarrollo del Carácter Basado en la Fe:</w:t>
        <w:br w:type="textWrapping"/>
        <w:t xml:space="preserve">¿Autoriza que su hijo(a) aprenda principios bíblicos basados en la fe como parte del currículo de desarrollo del programa?</w:t>
        <w:br w:type="textWrapping"/>
        <w:t xml:space="preserve">[ ] SÍ     [ ] NO</w:t>
        <w:br w:type="textWrapping"/>
        <w:br w:type="textWrapping"/>
        <w:t xml:space="preserve">Reconocimiento del Padre/Madre/Tutor:</w:t>
        <w:br w:type="textWrapping"/>
        <w:t xml:space="preserve">Al firmar abajo, confirmo que he leído completamente, entiendo y acepto los términos de esta exención y consentimiento. Entiendo que el incumplimiento de las normas de asistencia, comportamiento y seguridad puede resultar en la salida del programa.</w:t>
        <w:br w:type="textWrapping"/>
        <w:br w:type="textWrapping"/>
        <w:t xml:space="preserve">Nombre del Padre/Madre/Tutor (en letra de molde): _________________________________________</w:t>
        <w:br w:type="textWrapping"/>
        <w:t xml:space="preserve">Firma del Padre/Madre/Tutor: ________________________________________________   Fecha: __________</w:t>
        <w:br w:type="textWrapping"/>
        <w:t xml:space="preserve">Firma del Estudiante (si se requiere): _________________________________________   Fecha: __________</w:t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CmWXQq9IUUcP+q6Rm7JuRv8sDQ==">CgMxLjA4AHIhMUNGdS1wSmlsbVpPd0xyYWxHZGhXT2JqcmQtQTQzbGFi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